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消费产品的人因和工效学设计手册  上  方法和技术</w:t>
      </w:r>
    </w:p>
    <w:p>
      <w:r>
        <w:rPr>
          <w:rFonts w:ascii="宋体" w:hAnsi="宋体" w:eastAsia="宋体"/>
          <w:sz w:val="24"/>
        </w:rPr>
        <w:t>（美）沃尔德马·卡尔沃夫斯基，（巴西）马塞洛·M·索尔斯，（英）内维尔·A·斯坦顿主编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消费产品的人因和工效学设计手册  上  方法和技术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（美）沃尔德马·卡尔沃夫斯基，（巴西）马塞洛·M·索尔斯，（英）内维尔·A·斯坦顿主编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本书出售、求购地址：https://www.jiaokey.com/book/detail/14553457.html</w:t>
      </w:r>
    </w:p>
    <w:p>
      <w:r>
        <w:t>更多相关图书推荐：https://www.jiaokey.com</w:t>
      </w:r>
    </w:p>
    <w:p>
      <w:r>
        <w:t>（美）沃尔德马·卡尔沃夫斯基，（巴西）马塞洛·M·索尔斯，（英）内维尔·A·斯坦顿主编 其他作品：https://www.jiaokey.com/tag/（美）沃尔德马·卡尔沃夫斯基，（巴西）马塞洛·M·索尔斯，（英）内维尔·A·斯坦顿主编.html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关键词搜索：https://www.jiaokey.com/tag/消费产品的人因和工效学设计手册  上  方法和技术.html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