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欧亚新秩序  国家治理与社会变迁  第1卷  俄罗斯转型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欧亚新秩序  国家治理与社会变迁  第1卷  俄罗斯转型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本书出售、求购地址：https://www.jiaokey.com/book/detail/14553446.html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关键词搜索：https://www.jiaokey.com/tag/欧亚新秩序  国家治理与社会变迁  第1卷  俄罗斯转型.html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