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书名：带团队秘诀  一看就懂的管理圣经  一点就透的带队秘诀  91种带队方法论  100句管理箴言</w:t>
      </w:r>
    </w:p>
    <w:p>
      <w:r>
        <w:t>作者：牛留栓著</w:t>
      </w:r>
    </w:p>
    <w:p>
      <w:r>
        <w:t>出版社：北京联合出版公司,2018.12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带团队秘诀  一看就懂的管理圣经  一点就透的带队秘诀  91种带队方法论  100句管理箴言 评论地址：https://www.jiaokey.com/book/detail/14553440.html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