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经济与贸易评论  第15辑  2018版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经济与贸易评论  第15辑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本书出售、求购地址：https://www.jiaokey.com/book/detail/14553417.html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关键词搜索：https://www.jiaokey.com/tag/经济与贸易评论  第15辑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