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书名：企业经营决策方案综评与优化</w:t>
      </w:r>
    </w:p>
    <w:p>
      <w:r>
        <w:t>作者：羊英著</w:t>
      </w:r>
    </w:p>
    <w:p>
      <w:r>
        <w:t>出版社：上海:上海财经大学出版社,2018.11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企业经营决策方案综评与优化 评论地址：https://www.jiaokey.com/book/detail/14553414.html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