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欧亚新秩序  对外政策与中俄关系  第2卷  俄罗斯转型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欧亚新秩序  对外政策与中俄关系  第2卷  俄罗斯转型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本书出售、求购地址：https://www.jiaokey.com/book/detail/14553391.html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关键词搜索：https://www.jiaokey.com/tag/欧亚新秩序  对外政策与中俄关系  第2卷  俄罗斯转型.html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