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欧亚新秩序  地缘政治与能源安全  第3卷  欧亚转型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欧亚新秩序  地缘政治与能源安全  第3卷  欧亚转型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本书出售、求购地址：https://www.jiaokey.com/book/detail/14553390.html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关键词搜索：https://www.jiaokey.com/tag/欧亚新秩序  地缘政治与能源安全  第3卷  欧亚转型.html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