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书名：校园安全事件致因机理与风险防控</w:t>
      </w:r>
    </w:p>
    <w:p>
      <w:r>
        <w:t>作者：安宇著</w:t>
      </w:r>
    </w:p>
    <w:p>
      <w:r>
        <w:t>出版社：北京:煤炭工业出版社,2018.11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校园安全事件致因机理与风险防控 评论地址：https://www.jiaokey.com/book/detail/14553387.html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