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书名：图说教育生活史</w:t>
      </w:r>
    </w:p>
    <w:p>
      <w:r>
        <w:t>作者：周洪宇，刘训华编著</w:t>
      </w:r>
    </w:p>
    <w:p>
      <w:r>
        <w:t>出版社：福州:福建教育出版社,2018.12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图说教育生活史 评论地址：https://www.jiaokey.com/book/detail/14553384.html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