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如何构建一流的企业创新中心</w:t>
      </w:r>
    </w:p>
    <w:p>
      <w:r>
        <w:rPr>
          <w:rFonts w:ascii="宋体" w:hAnsi="宋体" w:eastAsia="宋体"/>
          <w:sz w:val="24"/>
        </w:rPr>
        <w:t>柳卸林，梁正，王曦著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如何构建一流的企业创新中心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柳卸林，梁正，王曦著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本书出售、求购地址：https://www.jiaokey.com/book/detail/14553376.html</w:t>
      </w:r>
    </w:p>
    <w:p>
      <w:r>
        <w:t>更多相关图书推荐：https://www.jiaokey.com</w:t>
      </w:r>
    </w:p>
    <w:p>
      <w:r>
        <w:t>柳卸林，梁正，王曦著 其他作品：https://www.jiaokey.com/tag/柳卸林，梁正，王曦著.html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关键词搜索：https://www.jiaokey.com/tag/如何构建一流的企业创新中心.html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