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书名：主体性与真相</w:t>
      </w:r>
    </w:p>
    <w:p>
      <w:r>
        <w:t>作者：（法）米歇尔·福柯（Michel foucault）著</w:t>
      </w:r>
    </w:p>
    <w:p>
      <w:r>
        <w:t>出版社：上海:上海人民出版社,2018.11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主体性与真相 评论地址：https://www.jiaokey.com/book/detail/14553366.html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