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现代商贸服务企业合伙制管理改革与创新</w:t>
      </w:r>
    </w:p>
    <w:p>
      <w:r>
        <w:rPr>
          <w:rFonts w:ascii="宋体" w:hAnsi="宋体" w:eastAsia="宋体"/>
          <w:sz w:val="24"/>
        </w:rPr>
        <w:t>任家华，应陈炳，胡康康著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现代商贸服务企业合伙制管理改革与创新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任家华，应陈炳，胡康康著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本书出售、求购地址：https://www.jiaokey.com/book/detail/14553362.html</w:t>
      </w:r>
    </w:p>
    <w:p>
      <w:r>
        <w:t>更多相关图书推荐：https://www.jiaokey.com</w:t>
      </w:r>
    </w:p>
    <w:p>
      <w:r>
        <w:t>任家华，应陈炳，胡康康著 其他作品：https://www.jiaokey.com/tag/任家华，应陈炳，胡康康著.html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关键词搜索：https://www.jiaokey.com/tag/现代商贸服务企业合伙制管理改革与创新.html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