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书名：科幻之书  4  诗云</w:t>
      </w:r>
    </w:p>
    <w:p>
      <w:r>
        <w:t>作者：（中）刘慈欣，（中）韩松，（美）特德·&lt;font color=Red&gt;姜&lt;/font&gt;，（美）金·斯坦利·罗宾逊著</w:t>
      </w:r>
    </w:p>
    <w:p>
      <w:r>
        <w:t>出版社：北京联合出版公司,2018.11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科幻之书  4  诗云 评论地址：https://www.jiaokey.com/book/detail/14553356.html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