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制度适宜与经济增长  中国发展道路研究</w:t>
      </w:r>
    </w:p>
    <w:p>
      <w:r>
        <w:rPr>
          <w:rFonts w:ascii="宋体" w:hAnsi="宋体" w:eastAsia="宋体"/>
          <w:sz w:val="24"/>
        </w:rPr>
        <w:t>李若谷，何自云著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制度适宜与经济增长  中国发展道路研究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李若谷，何自云著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本书出售、求购地址：https://www.jiaokey.com/book/detail/14553339.html</w:t>
      </w:r>
    </w:p>
    <w:p>
      <w:r>
        <w:t>更多相关图书推荐：https://www.jiaokey.com</w:t>
      </w:r>
    </w:p>
    <w:p>
      <w:r>
        <w:t>李若谷，何自云著 其他作品：https://www.jiaokey.com/tag/李若谷，何自云著.html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关键词搜索：https://www.jiaokey.com/tag/制度适宜与经济增长  中国发展道路研究.html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