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中国共产党创办新型高等教育的历史、理论与实践  中国人民大学80年办学经验总结</w:t>
      </w:r>
    </w:p>
    <w:p>
      <w:r>
        <w:rPr>
          <w:rFonts w:ascii="宋体" w:hAnsi="宋体" w:eastAsia="宋体"/>
          <w:sz w:val="24"/>
        </w:rPr>
        <w:t>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中国共产党创办新型高等教育的历史、理论与实践  中国人民大学80年办学经验总结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本书出售、求购地址：https://www.jiaokey.com/book/detail/14553310.html</w:t>
      </w:r>
    </w:p>
    <w:p>
      <w:r>
        <w:t>更多相关图书推荐：https://www.jiaokey.com</w:t>
      </w:r>
    </w:p>
    <w:p>
      <w:r>
        <w:t>齐鹏飞主编 其他作品：https://www.jiaokey.com/tag/齐鹏飞主编.html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关键词搜索：https://www.jiaokey.com/tag/中国共产党创办新型高等教育的历史、理论与实践  中国人民大学80年办学经验总结.html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