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书名：中文经典100句  东莱博议</w:t>
      </w:r>
    </w:p>
    <w:p>
      <w:r>
        <w:t>作者：曾家麒编著</w:t>
      </w:r>
    </w:p>
    <w:p>
      <w:r>
        <w:t>出版社：上海:上海三联书店,2018.10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中文经典100句  东莱博议 评论地址：https://www.jiaokey.com/book/detail/14553304.html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