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伊斯兰金融与伊斯兰资本市场概述</w:t>
      </w:r>
    </w:p>
    <w:p>
      <w:r>
        <w:rPr>
          <w:rFonts w:ascii="宋体" w:hAnsi="宋体" w:eastAsia="宋体"/>
          <w:sz w:val="24"/>
        </w:rPr>
        <w:t>冯征，黄平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伊斯兰金融与伊斯兰资本市场概述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冯征，黄平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本书出售、求购地址：https://www.jiaokey.com/book/detail/14553302.html</w:t>
      </w:r>
    </w:p>
    <w:p>
      <w:r>
        <w:t>更多相关图书推荐：https://www.jiaokey.com</w:t>
      </w:r>
    </w:p>
    <w:p>
      <w:r>
        <w:t>冯征，黄平 其他作品：https://www.jiaokey.com/tag/冯征，黄平.html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关键词搜索：https://www.jiaokey.com/tag/伊斯兰金融与伊斯兰资本市场概述.html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