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陈思进投资日日课  生活中100个投资必答题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陈思进投资日日课  生活中100个投资必答题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本书出售、求购地址：https://www.jiaokey.com/book/detail/14553285.html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关键词搜索：https://www.jiaokey.com/tag/陈思进投资日日课  生活中100个投资必答题.html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