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煮雨文丛  3  春水集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煮雨文丛  3  春水集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本书出售、求购地址：https://www.jiaokey.com/book/detail/14553270.html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关键词搜索：https://www.jiaokey.com/tag/煮雨文丛  3  春水集.html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