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书名：本草纲目精编彩图版  上</w:t>
      </w:r>
    </w:p>
    <w:p>
      <w:r>
        <w:t>作者：周芳，路臻主编</w:t>
      </w:r>
    </w:p>
    <w:p>
      <w:r>
        <w:t>出版社：福州:福建科学技术出版社,2018.08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本草纲目精编彩图版  上 评论地址：https://www.jiaokey.com/book/detail/14553212.html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