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公共文化事业支出绩效评估体系研究</w:t>
      </w:r>
    </w:p>
    <w:p>
      <w:r>
        <w:rPr>
          <w:rFonts w:ascii="宋体" w:hAnsi="宋体" w:eastAsia="宋体"/>
          <w:sz w:val="24"/>
        </w:rPr>
        <w:t>李袁婕，张伟峰，董华超等著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公共文化事业支出绩效评估体系研究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李袁婕，张伟峰，董华超等著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本书出售、求购地址：https://www.jiaokey.com/book/detail/14553206.html</w:t>
      </w:r>
    </w:p>
    <w:p>
      <w:r>
        <w:t>更多相关图书推荐：https://www.jiaokey.com</w:t>
      </w:r>
    </w:p>
    <w:p>
      <w:r>
        <w:t>李袁婕，张伟峰，董华超等著 其他作品：https://www.jiaokey.com/tag/李袁婕，张伟峰，董华超等著.html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关键词搜索：https://www.jiaokey.com/tag/公共文化事业支出绩效评估体系研究.html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