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书名：庆祝改革开放四十周年中国画名家作品集</w:t>
      </w:r>
    </w:p>
    <w:p>
      <w:r>
        <w:t>作者：泰丰文化编</w:t>
      </w:r>
    </w:p>
    <w:p>
      <w:r>
        <w:t>出版社：苏州:古吴轩出版社,2018.09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庆祝改革开放四十周年中国画名家作品集 评论地址：https://www.jiaokey.com/book/detail/14553192.html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