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书名：罗斯曼全关节置换术管理手册</w:t>
      </w:r>
    </w:p>
    <w:p>
      <w:r>
        <w:t>作者：（美）贾瓦德·帕尔维兹（Javad Parvizi）原著</w:t>
      </w:r>
    </w:p>
    <w:p>
      <w:r>
        <w:t>出版社：沈阳:辽宁科学技术出版社,2019.01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罗斯曼全关节置换术管理手册 评论地址：https://www.jiaokey.com/book/detail/14553182.html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