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雷达目标识别理论</w:t>
      </w:r>
    </w:p>
    <w:p>
      <w:r>
        <w:rPr>
          <w:rFonts w:ascii="宋体" w:hAnsi="宋体" w:eastAsia="宋体"/>
          <w:sz w:val="24"/>
        </w:rPr>
        <w:t>胡卫东，杜小勇，张乐锋，虞华编著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雷达目标识别理论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胡卫东，杜小勇，张乐锋，虞华编著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本书出售、求购地址：https://www.jiaokey.com/book/detail/14553165.html</w:t>
      </w:r>
    </w:p>
    <w:p>
      <w:r>
        <w:t>更多相关图书推荐：https://www.jiaokey.com</w:t>
      </w:r>
    </w:p>
    <w:p>
      <w:r>
        <w:t>胡卫东，杜小勇，张乐锋，虞华编著 其他作品：https://www.jiaokey.com/tag/胡卫东，杜小勇，张乐锋，虞华编著.html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关键词搜索：https://www.jiaokey.com/tag/雷达目标识别理论.html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