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中华人民共和国上市公司法律法规全书  含典型案例及文书范本  2018年版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中华人民共和国上市公司法律法规全书  含典型案例及文书范本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9787509389775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上市公司-公司法-汇编-中国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上市公司领域证券法等常用法律、行政法规、国务院文件、部门规章、规范性文件、司法解释及相关示范文本，书中收录文件均为经过清理修改的现行有效标准文本，方便读者及时掌握最新法律文件。全文法律文件按照紧密程度排列，方便读者集中对某一类问题查找使用，重点法律附加条文主旨，指引读者快速找到目标条文，附录相关典型案例与文书范本。本书重点全面收录法律文件，所有文件无注释加工内容。</w:t>
      </w:r>
    </w:p>
    <w:p/>
    <w:p>
      <w:r>
        <w:t>本书出售、求购地址：https://www.jiaokey.com/book/detail/14553154.html</w:t>
      </w:r>
    </w:p>
    <w:p>
      <w:r>
        <w:t>更多经济法图书推荐：https://www.jiaokey.com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关键词搜索：https://www.jiaokey.com/tag/上市公司-公司法-汇编-中国.html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