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书名：解码西游  大明首相李春芳的官场笔记</w:t>
      </w:r>
    </w:p>
    <w:p>
      <w:r>
        <w:t>作者：黄如一著</w:t>
      </w:r>
    </w:p>
    <w:p>
      <w:r>
        <w:t>出版社：北京:中国发展出版社,2018.11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解码西游  大明首相李春芳的官场笔记 评论地址：https://www.jiaokey.com/book/detail/14553115.html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