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全国卫生专业技术资格考试习题集丛书  2019护理学（师）  同步练习题集</w:t>
      </w:r>
    </w:p>
    <w:p>
      <w:r>
        <w:rPr>
          <w:rFonts w:ascii="宋体" w:hAnsi="宋体" w:eastAsia="宋体"/>
          <w:sz w:val="24"/>
        </w:rPr>
        <w:t>李小寒，王爱平主编；李丹，潘颖丽，郑瑾，吕岩，邢琳琳副主编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全国卫生专业技术资格考试习题集丛书  2019护理学（师）  同步练习题集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李小寒，王爱平主编；李丹，潘颖丽，郑瑾，吕岩，邢琳琳副主编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本书出售、求购地址：https://www.jiaokey.com/book/detail/14553106.html</w:t>
      </w:r>
    </w:p>
    <w:p>
      <w:r>
        <w:t>更多相关图书推荐：https://www.jiaokey.com</w:t>
      </w:r>
    </w:p>
    <w:p>
      <w:r>
        <w:t>李小寒，王爱平主编；李丹，潘颖丽，郑瑾，吕岩，邢琳琳副主编 其他作品：https://www.jiaokey.com/tag/李小寒，王爱平主编；李丹，潘颖丽，郑瑾，吕岩，邢琳琳副主编.html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关键词搜索：https://www.jiaokey.com/tag/全国卫生专业技术资格考试习题集丛书  2019护理学（师）  同步练习题集.html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