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书名：科尔沁乡土文本研究</w:t>
      </w:r>
    </w:p>
    <w:p>
      <w:r>
        <w:t>作者：周双利，于东新著</w:t>
      </w:r>
    </w:p>
    <w:p>
      <w:r>
        <w:t>出版社：长春:吉林音像出版社,2006.01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科尔沁乡土文本研究 评论地址：https://www.jiaokey.com/book/detail/14553071.html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