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  通辽市科尔沁区志愿军老战士风采录</w:t>
      </w:r>
    </w:p>
    <w:p>
      <w:r>
        <w:t>作者：王达瓦主编；王铃，于天红（常务），李英华，刘建军副主编</w:t>
      </w:r>
    </w:p>
    <w:p>
      <w:r>
        <w:t>出版社：呼和浩特:远方出版社,2002.10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岁月如歌  通辽市科尔沁区志愿军老战士风采录 评论地址：https://www.jiaokey.com/book/detail/14553069.html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