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书名：科尔沁博文化</w:t>
      </w:r>
    </w:p>
    <w:p>
      <w:r>
        <w:t>作者：白翠英著</w:t>
      </w:r>
    </w:p>
    <w:p>
      <w:r>
        <w:t>出版社：呼和浩特:内蒙古人民出版社,2007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科尔沁博文化 评论地址：https://www.jiaokey.com/book/detail/14553064.html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