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天津海洋生态红线区划定方法与监测技术应用</w:t>
      </w:r>
    </w:p>
    <w:p>
      <w:r>
        <w:rPr>
          <w:rFonts w:ascii="宋体" w:hAnsi="宋体" w:eastAsia="宋体"/>
          <w:sz w:val="24"/>
        </w:rPr>
        <w:t>李军，张文亮等编著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天津海洋生态红线区划定方法与监测技术应用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李军，张文亮等编著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本书出售、求购地址：https://www.jiaokey.com/book/detail/14553060.html</w:t>
      </w:r>
    </w:p>
    <w:p>
      <w:r>
        <w:t>更多相关图书推荐：https://www.jiaokey.com</w:t>
      </w:r>
    </w:p>
    <w:p>
      <w:r>
        <w:t>李军，张文亮等编著 其他作品：https://www.jiaokey.com/tag/李军，张文亮等编著.html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关键词搜索：https://www.jiaokey.com/tag/天津海洋生态红线区划定方法与监测技术应用.html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