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团头鲂种质资源与育种</w:t>
      </w:r>
    </w:p>
    <w:p>
      <w:r>
        <w:rPr>
          <w:rFonts w:ascii="宋体" w:hAnsi="宋体" w:eastAsia="宋体"/>
          <w:sz w:val="24"/>
        </w:rPr>
        <w:t>王卫民，高泽霞，刘红，王焕岭，黎洁，刘寒著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团头鲂种质资源与育种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王卫民，高泽霞，刘红，王焕岭，黎洁，刘寒著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本书出售、求购地址：https://www.jiaokey.com/book/detail/14553041.html</w:t>
      </w:r>
    </w:p>
    <w:p>
      <w:r>
        <w:t>更多相关图书推荐：https://www.jiaokey.com</w:t>
      </w:r>
    </w:p>
    <w:p>
      <w:r>
        <w:t>王卫民，高泽霞，刘红，王焕岭，黎洁，刘寒著 其他作品：https://www.jiaokey.com/tag/王卫民，高泽霞，刘红，王焕岭，黎洁，刘寒著.html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关键词搜索：https://www.jiaokey.com/tag/团头鲂种质资源与育种.html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