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海洋生态灾害应急管理思路与对策  以赤潮、绿潮、海洋溢油为例</w:t>
      </w:r>
    </w:p>
    <w:p>
      <w:r>
        <w:rPr>
          <w:rFonts w:ascii="宋体" w:hAnsi="宋体" w:eastAsia="宋体"/>
          <w:sz w:val="24"/>
        </w:rPr>
        <w:t>冯有良著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海洋生态灾害应急管理思路与对策  以赤潮、绿潮、海洋溢油为例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本书出售、求购地址：https://www.jiaokey.com/book/detail/14553027.html</w:t>
      </w:r>
    </w:p>
    <w:p>
      <w:r>
        <w:t>更多相关图书推荐：https://www.jiaokey.com</w:t>
      </w:r>
    </w:p>
    <w:p>
      <w:r>
        <w:t>冯有良著 其他作品：https://www.jiaokey.com/tag/冯有良著.html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关键词搜索：https://www.jiaokey.com/tag/海洋生态灾害应急管理思路与对策  以赤潮、绿潮、海洋溢油为例.html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