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“一带一路”背景下海陆经济联动发展模式研究</w:t>
      </w:r>
    </w:p>
    <w:p>
      <w:r>
        <w:rPr>
          <w:rFonts w:ascii="宋体" w:hAnsi="宋体" w:eastAsia="宋体"/>
          <w:sz w:val="24"/>
        </w:rPr>
        <w:t>董晓菲著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“一带一路”背景下海陆经济联动发展模式研究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本书出售、求购地址：https://www.jiaokey.com/book/detail/14553026.html</w:t>
      </w:r>
    </w:p>
    <w:p>
      <w:r>
        <w:t>更多相关图书推荐：https://www.jiaokey.com</w:t>
      </w:r>
    </w:p>
    <w:p>
      <w:r>
        <w:t>董晓菲著 其他作品：https://www.jiaokey.com/tag/董晓菲著.html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关键词搜索：https://www.jiaokey.com/tag/“一带一路”背景下海陆经济联动发展模式研究.html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