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书名：海洋文化背景下的渔家女服饰文化与工艺</w:t>
      </w:r>
    </w:p>
    <w:p>
      <w:r>
        <w:t>作者：陈敏著</w:t>
      </w:r>
    </w:p>
    <w:p>
      <w:r>
        <w:t>出版社：长春:东北师范大学出版社,2018.02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海洋文化背景下的渔家女服饰文化与工艺 评论地址：https://www.jiaokey.com/book/detail/14553001.html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