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书名：蓝知了  海风下  博物图鉴版</w:t>
      </w:r>
    </w:p>
    <w:p>
      <w:r>
        <w:t>作者：（美）蕾切尔·卡森著；邢玮译</w:t>
      </w:r>
    </w:p>
    <w:p>
      <w:r>
        <w:t>出版社：武汉：华中科技大学出版社</w:t>
      </w:r>
    </w:p>
    <w:p>
      <w:r>
        <w:t>出版日期：2018.11</w:t>
      </w:r>
    </w:p>
    <w:p>
      <w:r>
        <w:t>总页数：232</w:t>
      </w:r>
    </w:p>
    <w:p>
      <w:r>
        <w:t>更多请访问教客网: www.jiaokey.com</w:t>
      </w:r>
    </w:p>
    <w:p>
      <w:r>
        <w:t>蓝知了  海风下  博物图鉴版 评论地址：https://www.jiaokey.com/book/detail/14552998.html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