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世界海洋法译丛  海上边界国家实践发展现状  4</w:t>
      </w:r>
    </w:p>
    <w:p>
      <w:r>
        <w:rPr>
          <w:rFonts w:ascii="宋体" w:hAnsi="宋体" w:eastAsia="宋体"/>
          <w:sz w:val="24"/>
        </w:rPr>
        <w:t>张海文，黄影主编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世界海洋法译丛  海上边界国家实践发展现状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张海文，黄影主编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本书出售、求购地址：https://www.jiaokey.com/book/detail/14552995.html</w:t>
      </w:r>
    </w:p>
    <w:p>
      <w:r>
        <w:t>更多相关图书推荐：https://www.jiaokey.com</w:t>
      </w:r>
    </w:p>
    <w:p>
      <w:r>
        <w:t>张海文，黄影主编 其他作品：https://www.jiaokey.com/tag/张海文，黄影主编.html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关键词搜索：https://www.jiaokey.com/tag/世界海洋法译丛  海上边界国家实践发展现状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