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自升式海洋钻井平台方案设计技术</w:t>
      </w:r>
    </w:p>
    <w:p>
      <w:r>
        <w:rPr>
          <w:rFonts w:ascii="宋体" w:hAnsi="宋体" w:eastAsia="宋体"/>
          <w:sz w:val="24"/>
        </w:rPr>
        <w:t>王运龙，陈明，于雁云著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自升式海洋钻井平台方案设计技术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王运龙，陈明，于雁云著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本书出售、求购地址：https://www.jiaokey.com/book/detail/14552975.html</w:t>
      </w:r>
    </w:p>
    <w:p>
      <w:r>
        <w:t>更多相关图书推荐：https://www.jiaokey.com</w:t>
      </w:r>
    </w:p>
    <w:p>
      <w:r>
        <w:t>王运龙，陈明，于雁云著 其他作品：https://www.jiaokey.com/tag/王运龙，陈明，于雁云著.html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关键词搜索：https://www.jiaokey.com/tag/自升式海洋钻井平台方案设计技术.html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