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浮式陆海接载装备自动配载技术及应用</w:t>
      </w:r>
    </w:p>
    <w:p>
      <w:r>
        <w:rPr>
          <w:rFonts w:ascii="宋体" w:hAnsi="宋体" w:eastAsia="宋体"/>
          <w:sz w:val="24"/>
        </w:rPr>
        <w:t>林焰，管官，张明霞著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浮式陆海接载装备自动配载技术及应用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林焰，管官，张明霞著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本书出售、求购地址：https://www.jiaokey.com/book/detail/14552973.html</w:t>
      </w:r>
    </w:p>
    <w:p>
      <w:r>
        <w:t>更多相关图书推荐：https://www.jiaokey.com</w:t>
      </w:r>
    </w:p>
    <w:p>
      <w:r>
        <w:t>林焰，管官，张明霞著 其他作品：https://www.jiaokey.com/tag/林焰，管官，张明霞著.html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关键词搜索：https://www.jiaokey.com/tag/浮式陆海接载装备自动配载技术及应用.html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