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纵横驰骋越重洋  郑和王景弘七下西洋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纵横驰骋越重洋  郑和王景弘七下西洋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本书出售、求购地址：https://www.jiaokey.com/book/detail/14552968.html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关键词搜索：https://www.jiaokey.com/tag/纵横驰骋越重洋  郑和王景弘七下西洋.html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