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沧桑沉浮砺志进  近代船政的发展</w:t>
      </w:r>
    </w:p>
    <w:p>
      <w:r>
        <w:rPr>
          <w:rFonts w:ascii="宋体" w:hAnsi="宋体" w:eastAsia="宋体"/>
          <w:sz w:val="24"/>
        </w:rPr>
        <w:t>陈贞寿著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沧桑沉浮砺志进  近代船政的发展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陈贞寿著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本书出售、求购地址：https://www.jiaokey.com/book/detail/14552967.html</w:t>
      </w:r>
    </w:p>
    <w:p>
      <w:r>
        <w:t>更多相关图书推荐：https://www.jiaokey.com</w:t>
      </w:r>
    </w:p>
    <w:p>
      <w:r>
        <w:t>陈贞寿著 其他作品：https://www.jiaokey.com/tag/陈贞寿著.html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关键词搜索：https://www.jiaokey.com/tag/沧桑沉浮砺志进  近代船政的发展.html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