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美名传世南国仰  沿海地区的海神文化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美名传世南国仰  沿海地区的海神文化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本书出售、求购地址：https://www.jiaokey.com/book/detail/14552966.html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关键词搜索：https://www.jiaokey.com/tag/美名传世南国仰  沿海地区的海神文化.html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