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沧浪为我洗烟烽  清代晚期船政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沧浪为我洗烟烽  清代晚期船政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本书出售、求购地址：https://www.jiaokey.com/book/detail/14552965.html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关键词搜索：https://www.jiaokey.com/tag/沧浪为我洗烟烽  清代晚期船政.html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