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休闲渔业技术指南</w:t>
      </w:r>
    </w:p>
    <w:p>
      <w:r>
        <w:rPr>
          <w:rFonts w:ascii="宋体" w:hAnsi="宋体" w:eastAsia="宋体"/>
          <w:sz w:val="24"/>
        </w:rPr>
        <w:t>联合国粮食及农业组织编著；刘雅丹等译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休闲渔业技术指南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联合国粮食及农业组织编著；刘雅丹等译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本书出售、求购地址：https://www.jiaokey.com/book/detail/14552944.html</w:t>
      </w:r>
    </w:p>
    <w:p>
      <w:r>
        <w:t>更多相关图书推荐：https://www.jiaokey.com</w:t>
      </w:r>
    </w:p>
    <w:p>
      <w:r>
        <w:t>联合国粮食及农业组织编著；刘雅丹等译 其他作品：https://www.jiaokey.com/tag/联合国粮食及农业组织编著；刘雅丹等译.html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关键词搜索：https://www.jiaokey.com/tag/休闲渔业技术指南.html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