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书名：南大洋海鸟鉴别  登临渔船科学观察员指南</w:t>
      </w:r>
    </w:p>
    <w:p>
      <w:r>
        <w:t>作者：（新西兰）Derek Onley，（新西兰）Sandy Bartle著</w:t>
      </w:r>
    </w:p>
    <w:p>
      <w:r>
        <w:t>出版社：北京:海洋出版社,2018.02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南大洋海鸟鉴别  登临渔船科学观察员指南 评论地址：https://www.jiaokey.com/book/detail/14552930.html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