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浮体静力学与动稳性理论</w:t>
      </w:r>
    </w:p>
    <w:p>
      <w:r>
        <w:rPr>
          <w:rFonts w:ascii="宋体" w:hAnsi="宋体" w:eastAsia="宋体"/>
          <w:sz w:val="24"/>
        </w:rPr>
        <w:t>胡开业主编；盛其虎，常欣副主编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浮体静力学与动稳性理论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胡开业主编；盛其虎，常欣副主编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本书出售、求购地址：https://www.jiaokey.com/book/detail/14552920.html</w:t>
      </w:r>
    </w:p>
    <w:p>
      <w:r>
        <w:t>更多相关图书推荐：https://www.jiaokey.com</w:t>
      </w:r>
    </w:p>
    <w:p>
      <w:r>
        <w:t>胡开业主编；盛其虎，常欣副主编 其他作品：https://www.jiaokey.com/tag/胡开业主编；盛其虎，常欣副主编.html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关键词搜索：https://www.jiaokey.com/tag/浮体静力学与动稳性理论.html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