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书名：家长学校教案汇编</w:t>
      </w:r>
    </w:p>
    <w:p>
      <w:r>
        <w:t>作者：科尔沁区关心下一代工作委员会编</w:t>
      </w:r>
    </w:p>
    <w:p>
      <w:r>
        <w:t>出版社：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家长学校教案汇编 评论地址：https://www.jiaokey.com/book/detail/14552871.html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