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外国专家看中国系列  我的藏族女儿</w:t>
      </w:r>
    </w:p>
    <w:p>
      <w:r>
        <w:rPr>
          <w:rFonts w:ascii="宋体" w:hAnsi="宋体" w:eastAsia="宋体"/>
          <w:sz w:val="24"/>
        </w:rPr>
        <w:t>（加）李莎·卡尔杜齐著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外国专家看中国系列  我的藏族女儿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（加）李莎·卡尔杜齐著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本书出售、求购地址：https://www.jiaokey.com/book/detail/14552573.html</w:t>
      </w:r>
    </w:p>
    <w:p>
      <w:r>
        <w:t>更多相关图书推荐：https://www.jiaokey.com</w:t>
      </w:r>
    </w:p>
    <w:p>
      <w:r>
        <w:t>（加）李莎·卡尔杜齐著 其他作品：https://www.jiaokey.com/tag/（加）李莎·卡尔杜齐著.html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关键词搜索：https://www.jiaokey.com/tag/外国专家看中国系列  我的藏族女儿.html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