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论语译注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论语译注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本书出售、求购地址：https://www.jiaokey.com/book/detail/14552562.html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关键词搜索：https://www.jiaokey.com/tag/国民阅读经典  论语译注.html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