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海贝贝的故事  鸵鸟披萨</w:t>
      </w:r>
    </w:p>
    <w:p>
      <w:r>
        <w:rPr>
          <w:rFonts w:ascii="宋体" w:hAnsi="宋体" w:eastAsia="宋体"/>
          <w:sz w:val="24"/>
        </w:rPr>
        <w:t>简平著；杨仕成绘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83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83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海贝贝的故事  鸵鸟披萨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简平著；杨仕成绘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成都:四川少年儿童出版社,2017.11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本书出售、求购地址：https://www.jiaokey.com/book/detail/14552558.html</w:t>
      </w:r>
    </w:p>
    <w:p>
      <w:r>
        <w:t>更多相关图书推荐：https://www.jiaokey.com</w:t>
      </w:r>
    </w:p>
    <w:p>
      <w:r>
        <w:t>简平著；杨仕成绘 其他作品：https://www.jiaokey.com/tag/简平著；杨仕成绘.html</w:t>
      </w:r>
    </w:p>
    <w:p>
      <w:r>
        <w:t>成都:四川少年儿童出版社,2017.11 出版图书：https://www.jiaokey.com/tag/成都:四川少年儿童出版社,2017.11.html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